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2-1162</w:t>
      </w:r>
      <w:r>
        <w:rPr>
          <w:rFonts w:ascii="Times New Roman" w:eastAsia="Times New Roman" w:hAnsi="Times New Roman" w:cs="Times New Roman"/>
          <w:sz w:val="27"/>
          <w:szCs w:val="27"/>
        </w:rPr>
        <w:t>-2003/2026</w:t>
      </w:r>
    </w:p>
    <w:p>
      <w:pPr>
        <w:widowControl w:val="0"/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86MS0039-01-2026-001925-41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мая 2026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№4 Нефтеюганского судебного района Ханты-Мансийского автономного округа - Югры Т.П. Постовалова, исполняющая обязанности мирового судьи судебного участка № 3 Нефтеюганского судебного района Ханты-Мансийского автономного округа - Югры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помощнике судьи Седых А.В.,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7"/>
          <w:szCs w:val="27"/>
        </w:rPr>
        <w:t>Пылыпюк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Анне Дмитриевне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неустойки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194-199 Гражданского процессуального кодекса Российской Федерации, суд, 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Исковые требования департамента муниципального имущества администрации города Нефтеюганска удовлетворить частично.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Пылыпюк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Анны Дмитриевны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2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 департамента муниципального имущества администрации города Нефтеюганска (ИНН 8604029014) неустойку за период с 27 января 2024 года по 01 марта 2024 года в сумме 2 000 рублей.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4">
    <w:name w:val="cat-PassportData grp-12 rplc-14"/>
    <w:basedOn w:val="DefaultParagraphFont"/>
  </w:style>
  <w:style w:type="character" w:customStyle="1" w:styleId="cat-UserDefinedgrp-17rplc-21">
    <w:name w:val="cat-UserDefined grp-17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